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书名：3D人体反射区图册</w:t>
      </w:r>
    </w:p>
    <w:p>
      <w:r>
        <w:t>作者：陈谷超，郭修兵，高玉伟编著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总页数：76</w:t>
      </w:r>
    </w:p>
    <w:p>
      <w:r>
        <w:t>更多请访问教客网: www.jiaokey.com</w:t>
      </w:r>
    </w:p>
    <w:p>
      <w:r>
        <w:t>3D人体反射区图册 评论地址：https://www.jiaokey.com/book/detail/14183770.html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