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书名：人体信息图  身体小宇宙漫游指南</w:t>
      </w:r>
    </w:p>
    <w:p>
      <w:r>
        <w:t>作者：（英）史蒂夫·帕克，安德鲁·贝克著；沐馨译</w:t>
      </w:r>
    </w:p>
    <w:p>
      <w:r>
        <w:t>出版社：北京联合出版公司,2017.04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人体信息图  身体小宇宙漫游指南 评论地址：https://www.jiaokey.com/book/detail/14183760.html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