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中医流体学理论与实践  疑难病“清补运”通用治则临床验证</w:t>
      </w:r>
    </w:p>
    <w:p>
      <w:r>
        <w:rPr>
          <w:rFonts w:ascii="宋体" w:hAnsi="宋体" w:eastAsia="宋体"/>
          <w:sz w:val="24"/>
        </w:rPr>
        <w:t>李朝龙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中医流体学理论与实践  疑难病“清补运”通用治则临床验证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本书出售、求购地址：https://www.jiaokey.com/book/detail/14183737.html</w:t>
      </w:r>
    </w:p>
    <w:p>
      <w:r>
        <w:t>更多相关图书推荐：https://www.jiaokey.com</w:t>
      </w:r>
    </w:p>
    <w:p>
      <w:r>
        <w:t>李朝龙 其他作品：https://www.jiaokey.com/tag/李朝龙.html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关键词搜索：https://www.jiaokey.com/tag/中医流体学理论与实践  疑难病“清补运”通用治则临床验证.html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