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书名：千家妙方系列丛书  高血压</w:t>
      </w:r>
    </w:p>
    <w:p>
      <w:r>
        <w:t>作者：张卫阳，王惟恒著</w:t>
      </w:r>
    </w:p>
    <w:p>
      <w:r>
        <w:t>出版社：北京:中国科学技术出版社,2017.03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千家妙方系列丛书  高血压 评论地址：https://www.jiaokey.com/book/detail/14183726.html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