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执业药师考试用书药师考试  复习精要  药学专业知识  2  16讲  第2版  2017版</w:t>
      </w:r>
    </w:p>
    <w:p>
      <w:r>
        <w:rPr>
          <w:rFonts w:ascii="宋体" w:hAnsi="宋体" w:eastAsia="宋体"/>
          <w:sz w:val="24"/>
        </w:rPr>
        <w:t>季辉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执业药师考试用书药师考试  复习精要  药学专业知识  2  16讲  第2版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本书出售、求购地址：https://www.jiaokey.com/book/detail/14183721.html</w:t>
      </w:r>
    </w:p>
    <w:p>
      <w:r>
        <w:t>更多相关图书推荐：https://www.jiaokey.com</w:t>
      </w:r>
    </w:p>
    <w:p>
      <w:r>
        <w:t>季辉 其他作品：https://www.jiaokey.com/tag/季辉.html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关键词搜索：https://www.jiaokey.com/tag/执业药师考试用书药师考试  复习精要  药学专业知识  2  16讲  第2版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