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  护师资格考试  同步习题解析与技巧点拨  2017人卫版</w:t>
      </w:r>
    </w:p>
    <w:p>
      <w:r>
        <w:rPr>
          <w:rFonts w:ascii="宋体" w:hAnsi="宋体" w:eastAsia="宋体"/>
          <w:sz w:val="24"/>
        </w:rPr>
        <w:t>王秀玲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  护师资格考试  同步习题解析与技巧点拨  2017人卫版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本书出售、求购地址：https://www.jiaokey.com/book/detail/14183708.html</w:t>
      </w:r>
    </w:p>
    <w:p>
      <w:r>
        <w:t>更多相关图书推荐：https://www.jiaokey.com</w:t>
      </w:r>
    </w:p>
    <w:p>
      <w:r>
        <w:t>王秀玲 其他作品：https://www.jiaokey.com/tag/王秀玲.html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  护师资格考试  同步习题解析与技巧点拨  2017人卫版.html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