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生命之始  脑、早期发展与学习</w:t>
      </w:r>
    </w:p>
    <w:p>
      <w:r>
        <w:rPr>
          <w:rFonts w:ascii="宋体" w:hAnsi="宋体" w:eastAsia="宋体"/>
          <w:sz w:val="24"/>
        </w:rPr>
        <w:t>（澳）迈克尔·纳格尔（Michael C Nagel）著；王治国译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生命之始  脑、早期发展与学习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（澳）迈克尔·纳格尔（Michael C Nagel）著；王治国译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本书出售、求购地址：https://www.jiaokey.com/book/detail/14183696.html</w:t>
      </w:r>
    </w:p>
    <w:p>
      <w:r>
        <w:t>更多相关图书推荐：https://www.jiaokey.com</w:t>
      </w:r>
    </w:p>
    <w:p>
      <w:r>
        <w:t>（澳）迈克尔·纳格尔（Michael C Nagel）著；王治国译 其他作品：https://www.jiaokey.com/tag/（澳）迈克尔·纳格尔（Michael C Nagel）著；王治国译.html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关键词搜索：https://www.jiaokey.com/tag/生命之始  脑、早期发展与学习.html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