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书名：百病养生顺口溜  调养身体的健康妙招</w:t>
      </w:r>
    </w:p>
    <w:p>
      <w:r>
        <w:t>作者：樊岚岚编著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总页数：269</w:t>
      </w:r>
    </w:p>
    <w:p>
      <w:r>
        <w:t>更多请访问教客网: www.jiaokey.com</w:t>
      </w:r>
    </w:p>
    <w:p>
      <w:r>
        <w:t>百病养生顺口溜  调养身体的健康妙招 评论地址：https://www.jiaokey.com/book/detail/14183694.html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