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核医学显像设备质量控制检测技术</w:t>
      </w:r>
    </w:p>
    <w:p>
      <w:r>
        <w:rPr>
          <w:rFonts w:ascii="宋体" w:hAnsi="宋体" w:eastAsia="宋体"/>
          <w:sz w:val="24"/>
        </w:rPr>
        <w:t>汪静，李立伟著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核医学显像设备质量控制检测技术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汪静，李立伟著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本书出售、求购地址：https://www.jiaokey.com/book/detail/14183638.html</w:t>
      </w:r>
    </w:p>
    <w:p>
      <w:r>
        <w:t>更多相关图书推荐：https://www.jiaokey.com</w:t>
      </w:r>
    </w:p>
    <w:p>
      <w:r>
        <w:t>汪静，李立伟著 其他作品：https://www.jiaokey.com/tag/汪静，李立伟著.html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关键词搜索：https://www.jiaokey.com/tag/核医学显像设备质量控制检测技术.html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