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书名：甲状腺疾病病理诊断图谱</w:t>
      </w:r>
    </w:p>
    <w:p>
      <w:r>
        <w:t>作者：（英）格瑞斯·C.H.杨主编</w:t>
      </w:r>
    </w:p>
    <w:p>
      <w:r>
        <w:t>出版社：沈阳:辽宁科学技术出版社,2017.03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甲状腺疾病病理诊断图谱 评论地址：https://www.jiaokey.com/book/detail/14183632.html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