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书名：图解国医绝学丛书  皮肤针疗法治百病</w:t>
      </w:r>
    </w:p>
    <w:p>
      <w:r>
        <w:t>作者：郭长青，郭妍，张伟主编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图解国医绝学丛书  皮肤针疗法治百病 评论地址：https://www.jiaokey.com/book/detail/14183591.html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