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书名：肠胃病替换食谱</w:t>
      </w:r>
    </w:p>
    <w:p>
      <w:r>
        <w:t>作者：胡维勤编著</w:t>
      </w:r>
    </w:p>
    <w:p>
      <w:r>
        <w:t>出版社：广州:广东科技出版社,2016.08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肠胃病替换食谱 评论地址：https://www.jiaokey.com/book/detail/14183585.html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