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科学检验精神丛书  严谨相依  永远的职业坚守</w:t>
      </w:r>
    </w:p>
    <w:p>
      <w:r>
        <w:rPr>
          <w:rFonts w:ascii="宋体" w:hAnsi="宋体" w:eastAsia="宋体"/>
          <w:sz w:val="24"/>
        </w:rPr>
        <w:t>黄富强主编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科学检验精神丛书  严谨相依  永远的职业坚守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本书出售、求购地址：https://www.jiaokey.com/book/detail/14183565.html</w:t>
      </w:r>
    </w:p>
    <w:p>
      <w:r>
        <w:t>更多相关图书推荐：https://www.jiaokey.com</w:t>
      </w:r>
    </w:p>
    <w:p>
      <w:r>
        <w:t>黄富强主编 其他作品：https://www.jiaokey.com/tag/黄富强主编.html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关键词搜索：https://www.jiaokey.com/tag/科学检验精神丛书  严谨相依  永远的职业坚守.html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