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您所不知道的中药配伍  学会中药配伍  让治疗效果达到更佳！</w:t>
      </w:r>
    </w:p>
    <w:p>
      <w:r>
        <w:rPr>
          <w:rFonts w:ascii="宋体" w:hAnsi="宋体" w:eastAsia="宋体"/>
          <w:sz w:val="24"/>
        </w:rPr>
        <w:t>薛丽君主编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您所不知道的中药配伍  学会中药配伍  让治疗效果达到更佳！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本书出售、求购地址：https://www.jiaokey.com/book/detail/14183560.html</w:t>
      </w:r>
    </w:p>
    <w:p>
      <w:r>
        <w:t>更多相关图书推荐：https://www.jiaokey.com</w:t>
      </w:r>
    </w:p>
    <w:p>
      <w:r>
        <w:t>薛丽君主编 其他作品：https://www.jiaokey.com/tag/薛丽君主编.html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关键词搜索：https://www.jiaokey.com/tag/您所不知道的中药配伍  学会中药配伍  让治疗效果达到更佳！.html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