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2100瑜伽体式全图典</w:t>
      </w:r>
    </w:p>
    <w:p>
      <w:r>
        <w:rPr>
          <w:rFonts w:ascii="宋体" w:hAnsi="宋体" w:eastAsia="宋体"/>
          <w:sz w:val="24"/>
        </w:rPr>
        <w:t>（加）丹尼尔·拉塞尔达著；范思晖译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2100瑜伽体式全图典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（加）丹尼尔·拉塞尔达著；范思晖译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本书出售、求购地址：https://www.jiaokey.com/book/detail/14183541.html</w:t>
      </w:r>
    </w:p>
    <w:p>
      <w:r>
        <w:t>更多相关图书推荐：https://www.jiaokey.com</w:t>
      </w:r>
    </w:p>
    <w:p>
      <w:r>
        <w:t>（加）丹尼尔·拉塞尔达著；范思晖译 其他作品：https://www.jiaokey.com/tag/（加）丹尼尔·拉塞尔达著；范思晖译.html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关键词搜索：https://www.jiaokey.com/tag/2100瑜伽体式全图典.html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