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书名：身体里的奇妙世界</w:t>
      </w:r>
    </w:p>
    <w:p>
      <w:r>
        <w:t>作者：（德）艾卡特·冯·希施豪森著</w:t>
      </w:r>
    </w:p>
    <w:p>
      <w:r>
        <w:t>出版社：厦门:鹭江出版社,2017.03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身体里的奇妙世界 评论地址：https://www.jiaokey.com/book/detail/14183505.html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