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城市健康生活蓝皮书  中国城市健康生活报告  2016</w:t>
      </w:r>
    </w:p>
    <w:p>
      <w:r>
        <w:rPr>
          <w:rFonts w:ascii="宋体" w:hAnsi="宋体" w:eastAsia="宋体"/>
          <w:sz w:val="24"/>
        </w:rPr>
        <w:t>黄钢，金春林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城市健康生活蓝皮书  中国城市健康生活报告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黄钢，金春林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本书出售、求购地址：https://www.jiaokey.com/book/detail/14183476.html</w:t>
      </w:r>
    </w:p>
    <w:p>
      <w:r>
        <w:t>更多相关图书推荐：https://www.jiaokey.com</w:t>
      </w:r>
    </w:p>
    <w:p>
      <w:r>
        <w:t>黄钢，金春林 其他作品：https://www.jiaokey.com/tag/黄钢，金春林.html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关键词搜索：https://www.jiaokey.com/tag/城市健康生活蓝皮书  中国城市健康生活报告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