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专家细说骨质疏松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专家细说骨质疏松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本书出售、求购地址：https://www.jiaokey.com/book/detail/14183474.html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关键词搜索：https://www.jiaokey.com/tag/专家细说骨质疏松.html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