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书名：老祖宗传下来的救命偏方</w:t>
      </w:r>
    </w:p>
    <w:p>
      <w:r>
        <w:t>作者：夏梦著</w:t>
      </w:r>
    </w:p>
    <w:p>
      <w:r>
        <w:t>出版社：天津:天津科学技术出版社,2017.04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老祖宗传下来的救命偏方 评论地址：https://www.jiaokey.com/book/detail/14183447.html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