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书名：我有一只叫抑郁症的黑狗</w:t>
      </w:r>
    </w:p>
    <w:p>
      <w:r>
        <w:t>作者：（澳）马修·约翰斯通，（澳）安斯利·约翰斯通著</w:t>
      </w:r>
    </w:p>
    <w:p>
      <w:r>
        <w:t>出版社：南宁:广西科学技术出版社,2017.01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我有一只叫抑郁症的黑狗 评论地址：https://www.jiaokey.com/book/detail/14183441.html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