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  讲了你才懂</w:t>
      </w:r>
    </w:p>
    <w:p>
      <w:r>
        <w:t>作者：沈绍功著</w:t>
      </w:r>
    </w:p>
    <w:p>
      <w:r>
        <w:t>出版社：长沙：湖南科学技术出版社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大国医  讲了你才懂 评论地址：https://www.jiaokey.com/book/detail/14183421.html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