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镜之舞  合作性家庭治疗指要</w:t>
      </w:r>
    </w:p>
    <w:p>
      <w:r>
        <w:rPr>
          <w:rFonts w:ascii="宋体" w:hAnsi="宋体" w:eastAsia="宋体"/>
          <w:sz w:val="24"/>
        </w:rPr>
        <w:t>Steven Friedman著；林紫心理机构译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镜之舞  合作性家庭治疗指要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Friedman著；林紫心理机构译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本书出售、求购地址：https://www.jiaokey.com/book/detail/14183420.html</w:t>
      </w:r>
    </w:p>
    <w:p>
      <w:r>
        <w:t>更多相关图书推荐：https://www.jiaokey.com</w:t>
      </w:r>
    </w:p>
    <w:p>
      <w:r>
        <w:t>Steven Friedman著；林紫心理机构译 其他作品：https://www.jiaokey.com/tag/Steven Friedman著；林紫心理机构译.html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关键词搜索：https://www.jiaokey.com/tag/镜之舞  合作性家庭治疗指要.html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