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培训教材  临床药物治疗学  总论</w:t>
      </w:r>
    </w:p>
    <w:p>
      <w:r>
        <w:rPr>
          <w:rFonts w:ascii="宋体" w:hAnsi="宋体" w:eastAsia="宋体"/>
          <w:sz w:val="24"/>
        </w:rPr>
        <w:t>高健群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培训教材  临床药物治疗学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本书出售、求购地址：https://www.jiaokey.com/book/detail/14183375.html</w:t>
      </w:r>
    </w:p>
    <w:p>
      <w:r>
        <w:t>更多相关图书推荐：https://www.jiaokey.com</w:t>
      </w:r>
    </w:p>
    <w:p>
      <w:r>
        <w:t>高健群 其他作品：https://www.jiaokey.com/tag/高健群.html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关键词搜索：https://www.jiaokey.com/tag/培训教材  临床药物治疗学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