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冰壑老人医案  东皋草堂医案</w:t>
      </w:r>
    </w:p>
    <w:p>
      <w:r>
        <w:rPr>
          <w:rFonts w:ascii="宋体" w:hAnsi="宋体" w:eastAsia="宋体"/>
          <w:sz w:val="24"/>
        </w:rPr>
        <w:t>（明）金九渊，（清）王式钰著；李鸿涛点校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冰壑老人医案  东皋草堂医案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（明）金九渊，（清）王式钰著；李鸿涛点校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本书出售、求购地址：https://www.jiaokey.com/book/detail/14183368.html</w:t>
      </w:r>
    </w:p>
    <w:p>
      <w:r>
        <w:t>更多相关图书推荐：https://www.jiaokey.com</w:t>
      </w:r>
    </w:p>
    <w:p>
      <w:r>
        <w:t>（明）金九渊，（清）王式钰著；李鸿涛点校 其他作品：https://www.jiaokey.com/tag/（明）金九渊，（清）王式钰著；李鸿涛点校.html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关键词搜索：https://www.jiaokey.com/tag/冰壑老人医案  东皋草堂医案.html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