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砥砺名行二十五载  鉴证中国腹腔镜外科  1991-2016</w:t>
      </w:r>
    </w:p>
    <w:p>
      <w:r>
        <w:rPr>
          <w:rFonts w:ascii="宋体" w:hAnsi="宋体" w:eastAsia="宋体"/>
          <w:sz w:val="24"/>
        </w:rPr>
        <w:t>郑民华主编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砥砺名行二十五载  鉴证中国腹腔镜外科  1991-2016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本书出售、求购地址：https://www.jiaokey.com/book/detail/14183359.html</w:t>
      </w:r>
    </w:p>
    <w:p>
      <w:r>
        <w:t>更多相关图书推荐：https://www.jiaokey.com</w:t>
      </w:r>
    </w:p>
    <w:p>
      <w:r>
        <w:t>郑民华主编 其他作品：https://www.jiaokey.com/tag/郑民华主编.html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关键词搜索：https://www.jiaokey.com/tag/砥砺名行二十五载  鉴证中国腹腔镜外科  1991-2016.html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