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书名：让血管恢复年轻的100条规则</w:t>
      </w:r>
    </w:p>
    <w:p>
      <w:r>
        <w:t>作者：“健康大讲堂”编委会编</w:t>
      </w:r>
    </w:p>
    <w:p>
      <w:r>
        <w:t>出版社：福州：福建科学技术出版社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让血管恢复年轻的100条规则 评论地址：https://www.jiaokey.com/book/detail/14183333.html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