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读完本书，才有力气完成剩下的梦想</w:t>
      </w:r>
    </w:p>
    <w:p>
      <w:r>
        <w:rPr>
          <w:rFonts w:ascii="宋体" w:hAnsi="宋体" w:eastAsia="宋体"/>
          <w:sz w:val="24"/>
        </w:rPr>
        <w:t>玛琳·斯基亚怕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读完本书，才有力气完成剩下的梦想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玛琳·斯基亚怕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本书出售、求购地址：https://www.jiaokey.com/book/detail/14183326.html</w:t>
      </w:r>
    </w:p>
    <w:p>
      <w:r>
        <w:t>更多相关图书推荐：https://www.jiaokey.com</w:t>
      </w:r>
    </w:p>
    <w:p>
      <w:r>
        <w:t>玛琳·斯基亚怕 其他作品：https://www.jiaokey.com/tag/玛琳·斯基亚怕.html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关键词搜索：https://www.jiaokey.com/tag/读完本书，才有力气完成剩下的梦想.html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