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妙用蜂蜜治百病</w:t>
      </w:r>
    </w:p>
    <w:p>
      <w:r>
        <w:t>作者：王君，黄芳编著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食物妙用系列丛书  妙用蜂蜜治百病 评论地址：https://www.jiaokey.com/book/detail/14183310.html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