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书名：图解国医绝学丛书  捏捏手耳治百病</w:t>
      </w:r>
    </w:p>
    <w:p>
      <w:r>
        <w:t>作者：郭长青，郭妍，芦娟</w:t>
      </w:r>
    </w:p>
    <w:p>
      <w:r>
        <w:t>出版社：北京:中国医药科技出版社,2017.03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图解国医绝学丛书  捏捏手耳治百病 评论地址：https://www.jiaokey.com/book/detail/14183292.html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