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韶山4改型电力机车运用保养</w:t>
      </w:r>
    </w:p>
    <w:p>
      <w:r>
        <w:rPr>
          <w:rFonts w:ascii="宋体" w:hAnsi="宋体" w:eastAsia="宋体"/>
          <w:sz w:val="24"/>
        </w:rPr>
        <w:t>陈纯北等编著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韶山4改型电力机车运用保养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陈纯北等编著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本书出售、求购地址：https://www.jiaokey.com/book/detail/14183267.html</w:t>
      </w:r>
    </w:p>
    <w:p>
      <w:r>
        <w:t>更多相关图书推荐：https://www.jiaokey.com</w:t>
      </w:r>
    </w:p>
    <w:p>
      <w:r>
        <w:t>陈纯北等编著 其他作品：https://www.jiaokey.com/tag/陈纯北等编著.html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关键词搜索：https://www.jiaokey.com/tag/韶山4改型电力机车运用保养.html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