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铁路通信技术问答丛书  铁路应急通信问答</w:t>
      </w:r>
    </w:p>
    <w:p>
      <w:r>
        <w:rPr>
          <w:rFonts w:ascii="宋体" w:hAnsi="宋体" w:eastAsia="宋体"/>
          <w:sz w:val="24"/>
        </w:rPr>
        <w:t>沈尧星，田裳，闫卫东主编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铁路通信技术问答丛书  铁路应急通信问答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沈尧星，田裳，闫卫东主编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本书出售、求购地址：https://www.jiaokey.com/book/detail/14183246.html</w:t>
      </w:r>
    </w:p>
    <w:p>
      <w:r>
        <w:t>更多相关图书推荐：https://www.jiaokey.com</w:t>
      </w:r>
    </w:p>
    <w:p>
      <w:r>
        <w:t>沈尧星，田裳，闫卫东主编 其他作品：https://www.jiaokey.com/tag/沈尧星，田裳，闫卫东主编.html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关键词搜索：https://www.jiaokey.com/tag/铁路通信技术问答丛书  铁路应急通信问答.html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