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铁路售票员售票值班员  非正常情况应急处置培训教材</w:t>
      </w:r>
    </w:p>
    <w:p>
      <w:r>
        <w:rPr>
          <w:rFonts w:ascii="宋体" w:hAnsi="宋体" w:eastAsia="宋体"/>
          <w:sz w:val="24"/>
        </w:rPr>
        <w:t>王剑书著；范郁卉著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铁路售票员售票值班员  非正常情况应急处置培训教材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王剑书著；范郁卉著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本书出售、求购地址：https://www.jiaokey.com/book/detail/14183230.html</w:t>
      </w:r>
    </w:p>
    <w:p>
      <w:r>
        <w:t>更多相关图书推荐：https://www.jiaokey.com</w:t>
      </w:r>
    </w:p>
    <w:p>
      <w:r>
        <w:t>王剑书著；范郁卉著 其他作品：https://www.jiaokey.com/tag/王剑书著；范郁卉著.html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关键词搜索：https://www.jiaokey.com/tag/铁路售票员售票值班员  非正常情况应急处置培训教材.html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