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普速区段主要行车岗位人员技能培训手册  19  调车长</w:t>
      </w:r>
    </w:p>
    <w:p>
      <w:r>
        <w:rPr>
          <w:rFonts w:ascii="宋体" w:hAnsi="宋体" w:eastAsia="宋体"/>
          <w:sz w:val="24"/>
        </w:rPr>
        <w:t>成都铁路局职工教育处编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普速区段主要行车岗位人员技能培训手册  19  调车长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本书出售、求购地址：https://www.jiaokey.com/book/detail/14183229.html</w:t>
      </w:r>
    </w:p>
    <w:p>
      <w:r>
        <w:t>更多相关图书推荐：https://www.jiaokey.com</w:t>
      </w:r>
    </w:p>
    <w:p>
      <w:r>
        <w:t>成都铁路局职工教育处编 其他作品：https://www.jiaokey.com/tag/成都铁路局职工教育处编.html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关键词搜索：https://www.jiaokey.com/tag/普速区段主要行车岗位人员技能培训手册  19  调车长.html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