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城市轨道交通车站机电设备检修工  低压供电设备检修</w:t>
      </w:r>
    </w:p>
    <w:p>
      <w:r>
        <w:rPr>
          <w:rFonts w:ascii="宋体" w:hAnsi="宋体" w:eastAsia="宋体"/>
          <w:sz w:val="24"/>
        </w:rPr>
        <w:t>蒋芳芳主编；胡海燕副主编；宋维华主审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城市轨道交通车站机电设备检修工  低压供电设备检修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蒋芳芳主编；胡海燕副主编；宋维华主审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本书出售、求购地址：https://www.jiaokey.com/book/detail/14183218.html</w:t>
      </w:r>
    </w:p>
    <w:p>
      <w:r>
        <w:t>更多相关图书推荐：https://www.jiaokey.com</w:t>
      </w:r>
    </w:p>
    <w:p>
      <w:r>
        <w:t>蒋芳芳主编；胡海燕副主编；宋维华主审 其他作品：https://www.jiaokey.com/tag/蒋芳芳主编；胡海燕副主编；宋维华主审.html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关键词搜索：https://www.jiaokey.com/tag/城市轨道交通车站机电设备检修工  低压供电设备检修.html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