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铁路临客乘务员岗前培训教材</w:t>
      </w:r>
    </w:p>
    <w:p>
      <w:r>
        <w:rPr>
          <w:rFonts w:ascii="宋体" w:hAnsi="宋体" w:eastAsia="宋体"/>
          <w:sz w:val="24"/>
        </w:rPr>
        <w:t>武优善主编；李有智主审；刘福策划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铁路临客乘务员岗前培训教材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武优善主编；李有智主审；刘福策划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本书出售、求购地址：https://www.jiaokey.com/book/detail/14183203.html</w:t>
      </w:r>
    </w:p>
    <w:p>
      <w:r>
        <w:t>更多相关图书推荐：https://www.jiaokey.com</w:t>
      </w:r>
    </w:p>
    <w:p>
      <w:r>
        <w:t>武优善主编；李有智主审；刘福策划 其他作品：https://www.jiaokey.com/tag/武优善主编；李有智主审；刘福策划.html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关键词搜索：https://www.jiaokey.com/tag/铁路临客乘务员岗前培训教材.html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