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6502电气集中配线图册</w:t>
      </w:r>
    </w:p>
    <w:p>
      <w:r>
        <w:rPr>
          <w:rFonts w:ascii="宋体" w:hAnsi="宋体" w:eastAsia="宋体"/>
          <w:sz w:val="24"/>
        </w:rPr>
        <w:t>林瑜筠，刘苏南，刘连峰编著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6502电气集中配线图册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林瑜筠，刘苏南，刘连峰编著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本书出售、求购地址：https://www.jiaokey.com/book/detail/14183198.html</w:t>
      </w:r>
    </w:p>
    <w:p>
      <w:r>
        <w:t>更多相关图书推荐：https://www.jiaokey.com</w:t>
      </w:r>
    </w:p>
    <w:p>
      <w:r>
        <w:t>林瑜筠，刘苏南，刘连峰编著 其他作品：https://www.jiaokey.com/tag/林瑜筠，刘苏南，刘连峰编著.html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关键词搜索：https://www.jiaokey.com/tag/6502电气集中配线图册.html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