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工务系统行车规章应知必会问答</w:t>
      </w:r>
    </w:p>
    <w:p>
      <w:r>
        <w:rPr>
          <w:rFonts w:ascii="宋体" w:hAnsi="宋体" w:eastAsia="宋体"/>
          <w:sz w:val="24"/>
        </w:rPr>
        <w:t>乌鲁木齐铁路局编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工务系统行车规章应知必会问答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本书出售、求购地址：https://www.jiaokey.com/book/detail/14183183.html</w:t>
      </w:r>
    </w:p>
    <w:p>
      <w:r>
        <w:t>更多相关图书推荐：https://www.jiaokey.com</w:t>
      </w:r>
    </w:p>
    <w:p>
      <w:r>
        <w:t>乌鲁木齐铁路局编 其他作品：https://www.jiaokey.com/tag/乌鲁木齐铁路局编.html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关键词搜索：https://www.jiaokey.com/tag/工务系统行车规章应知必会问答.html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