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铁道部运输局信号中修规则</w:t>
      </w:r>
    </w:p>
    <w:p>
      <w:r>
        <w:rPr>
          <w:rFonts w:ascii="宋体" w:hAnsi="宋体" w:eastAsia="宋体"/>
          <w:sz w:val="24"/>
        </w:rPr>
        <w:t>中国铁道出版社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铁道部运输局信号中修规则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本书出售、求购地址：https://www.jiaokey.com/book/detail/14183179.html</w:t>
      </w:r>
    </w:p>
    <w:p>
      <w:r>
        <w:t>更多相关图书推荐：https://www.jiaokey.com</w:t>
      </w:r>
    </w:p>
    <w:p>
      <w:r>
        <w:t>中国铁道出版社 其他作品：https://www.jiaokey.com/tag/中国铁道出版社.html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关键词搜索：https://www.jiaokey.com/tag/铁道部运输局信号中修规则.html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