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铁路站场设备运用车电配合</w:t>
      </w:r>
    </w:p>
    <w:p>
      <w:r>
        <w:rPr>
          <w:rFonts w:ascii="宋体" w:hAnsi="宋体" w:eastAsia="宋体"/>
          <w:sz w:val="24"/>
        </w:rPr>
        <w:t>冯春祥，莫建国主编；付又新，张伟主审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铁路站场设备运用车电配合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冯春祥，莫建国主编；付又新，张伟主审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本书出售、求购地址：https://www.jiaokey.com/book/detail/14183173.html</w:t>
      </w:r>
    </w:p>
    <w:p>
      <w:r>
        <w:t>更多相关图书推荐：https://www.jiaokey.com</w:t>
      </w:r>
    </w:p>
    <w:p>
      <w:r>
        <w:t>冯春祥，莫建国主编；付又新，张伟主审 其他作品：https://www.jiaokey.com/tag/冯春祥，莫建国主编；付又新，张伟主审.html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关键词搜索：https://www.jiaokey.com/tag/铁路站场设备运用车电配合.html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