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放射性物质运送规则  国际货协附件第4号第10表  自1983年7月1日起实行</w:t>
      </w:r>
    </w:p>
    <w:p>
      <w:r>
        <w:rPr>
          <w:rFonts w:ascii="宋体" w:hAnsi="宋体" w:eastAsia="宋体"/>
          <w:sz w:val="24"/>
        </w:rPr>
        <w:t>铁路合作组织制定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放射性物质运送规则  国际货协附件第4号第10表  自1983年7月1日起实行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本书出售、求购地址：https://www.jiaokey.com/book/detail/14183156.html</w:t>
      </w:r>
    </w:p>
    <w:p>
      <w:r>
        <w:t>更多相关图书推荐：https://www.jiaokey.com</w:t>
      </w:r>
    </w:p>
    <w:p>
      <w:r>
        <w:t>铁路合作组织制定 其他作品：https://www.jiaokey.com/tag/铁路合作组织制定.html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关键词搜索：https://www.jiaokey.com/tag/放射性物质运送规则  国际货协附件第4号第10表  自1983年7月1日起实行.html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