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千里太中银  一条贯穿祖国东西部的黄金通道</w:t>
      </w:r>
    </w:p>
    <w:p>
      <w:r>
        <w:rPr>
          <w:rFonts w:ascii="宋体" w:hAnsi="宋体" w:eastAsia="宋体"/>
          <w:sz w:val="24"/>
        </w:rPr>
        <w:t>薛俊明著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千里太中银  一条贯穿祖国东西部的黄金通道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本书出售、求购地址：https://www.jiaokey.com/book/detail/14183145.html</w:t>
      </w:r>
    </w:p>
    <w:p>
      <w:r>
        <w:t>更多相关图书推荐：https://www.jiaokey.com</w:t>
      </w:r>
    </w:p>
    <w:p>
      <w:r>
        <w:t>薛俊明著 其他作品：https://www.jiaokey.com/tag/薛俊明著.html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关键词搜索：https://www.jiaokey.com/tag/千里太中银  一条贯穿祖国东西部的黄金通道.html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