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书名：体力与意志的结合网球</w:t>
      </w:r>
    </w:p>
    <w:p>
      <w:r>
        <w:t>作者：刘晓树编著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体力与意志的结合网球 评论地址：https://www.jiaokey.com/book/detail/14183090.html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