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书名：万能生存指南  一本让你笑对惨淡人生的绘本指南</w:t>
      </w:r>
    </w:p>
    <w:p>
      <w:r>
        <w:t>作者：澳大利亚LonelyPlanet公司编著；李冠红，刘维佳译</w:t>
      </w:r>
    </w:p>
    <w:p>
      <w:r>
        <w:t>出版社：北京:中国地图出版社,2016.03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万能生存指南  一本让你笑对惨淡人生的绘本指南 评论地址：https://www.jiaokey.com/book/detail/14183087.html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