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书名：我国名族传统体育运动项目的现状与发展</w:t>
      </w:r>
    </w:p>
    <w:p>
      <w:r>
        <w:t>作者:张俊伟，刘万武等主编</w:t>
      </w:r>
    </w:p>
    <w:p>
      <w:r>
        <w:t>出版社:长春：吉林人民出版社</w:t>
      </w:r>
    </w:p>
    <w:p>
      <w:r>
        <w:t>出版日期：2013.01</w:t>
      </w:r>
    </w:p>
    <w:p>
      <w:r>
        <w:t>总页数：378</w:t>
      </w:r>
    </w:p>
    <w:p>
      <w:r>
        <w:t>更多请访问教客网:www.jiaokey.com</w:t>
      </w:r>
    </w:p>
    <w:p>
      <w:r>
        <w:t>我国名族传统体育运动项目的现状与发展评论地址：https://www.jiaokey.com/book/detail/14183084.html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