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王者之路  北京男篮CBA四年三冠全纪实</w:t>
      </w:r>
    </w:p>
    <w:p>
      <w:r>
        <w:rPr>
          <w:rFonts w:ascii="宋体" w:hAnsi="宋体" w:eastAsia="宋体"/>
          <w:sz w:val="24"/>
        </w:rPr>
        <w:t>新华社摄影部编著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王者之路  北京男篮CBA四年三冠全纪实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新华社摄影部编著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本书出售、求购地址：https://www.jiaokey.com/book/detail/14183072.html</w:t>
      </w:r>
    </w:p>
    <w:p>
      <w:r>
        <w:t>更多相关图书推荐：https://www.jiaokey.com</w:t>
      </w:r>
    </w:p>
    <w:p>
      <w:r>
        <w:t>新华社摄影部编著 其他作品：https://www.jiaokey.com/tag/新华社摄影部编著.html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关键词搜索：https://www.jiaokey.com/tag/王者之路  北京男篮CBA四年三冠全纪实.html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