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2008科技奥运精品项目集锦</w:t>
      </w:r>
    </w:p>
    <w:p>
      <w:r>
        <w:rPr>
          <w:rFonts w:ascii="宋体" w:hAnsi="宋体" w:eastAsia="宋体"/>
          <w:sz w:val="24"/>
        </w:rPr>
        <w:t>“奥运科技（2008心动计划）”领导小组编著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2008科技奥运精品项目集锦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“奥运科技（2008心动计划）”领导小组编著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国家体育出版社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本书出售、求购地址：https://www.jiaokey.com/book/detail/14183066.html</w:t>
      </w:r>
    </w:p>
    <w:p>
      <w:r>
        <w:t>更多相关图书推荐：https://www.jiaokey.com</w:t>
      </w:r>
    </w:p>
    <w:p>
      <w:r>
        <w:t>“奥运科技（2008心动计划）”领导小组编著 其他作品：https://www.jiaokey.com/tag/“奥运科技（2008心动计划）”领导小组编著.html</w:t>
      </w:r>
    </w:p>
    <w:p>
      <w:r>
        <w:t>国家体育出版社 出版图书：https://www.jiaokey.com/tag/国家体育出版社.html</w:t>
      </w:r>
    </w:p>
    <w:p>
      <w:r>
        <w:t>关键词搜索：https://www.jiaokey.com/tag/2008科技奥运精品项目集锦.html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