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书名：健美的盛会1978年上海国际体操友好邀请赛1978shanghaiinternationalgymnasticsfriendshipinvitationtournament</w:t>
      </w:r>
    </w:p>
    <w:p>
      <w:r>
        <w:t>作者:许培德等摄影</w:t>
      </w:r>
    </w:p>
    <w:p>
      <w:r>
        <w:t>出版社:上海：上海教育出版社</w:t>
      </w:r>
    </w:p>
    <w:p>
      <w:r>
        <w:t>出版日期：1979</w:t>
      </w:r>
    </w:p>
    <w:p>
      <w:r>
        <w:t>总页数：87</w:t>
      </w:r>
    </w:p>
    <w:p>
      <w:r>
        <w:t>更多请访问教客网:www.jiaokey.com</w:t>
      </w:r>
    </w:p>
    <w:p>
      <w:r>
        <w:t>健美的盛会1978年上海国际体操友好邀请赛1978shanghaiinternationalgymnasticsfriendshipinvitationtournament评论地址：https://www.jiaokey.com/book/detail/14183062.html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