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书名：体育博彩论</w:t>
      </w:r>
    </w:p>
    <w:p>
      <w:r>
        <w:t>作者：朱玲，赵宁等编著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体育博彩论 评论地址：https://www.jiaokey.com/book/detail/14183047.html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