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书名：李昌镐儿童围棋教室  初级篇  3</w:t>
      </w:r>
    </w:p>
    <w:p>
      <w:r>
        <w:t>作者：（韩）李昌镐著；陈启译</w:t>
      </w:r>
    </w:p>
    <w:p>
      <w:r>
        <w:t>出版社：成都:成都时代出版社,2011.05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李昌镐儿童围棋教室  初级篇  3 评论地址：https://www.jiaokey.com/book/detail/14183023.html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