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中华人民共和国第十届运动会  文件资料汇编</w:t>
      </w:r>
    </w:p>
    <w:p>
      <w:r>
        <w:rPr>
          <w:rFonts w:ascii="宋体" w:hAnsi="宋体" w:eastAsia="宋体"/>
          <w:sz w:val="24"/>
        </w:rPr>
        <w:t>十运会组委会办公室，江苏省体育局编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中华人民共和国第十届运动会  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十运会组委会办公室，江苏省体育局编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南京天地禾广告制作有限公司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本书出售、求购地址：https://www.jiaokey.com/book/detail/14183019.html</w:t>
      </w:r>
    </w:p>
    <w:p>
      <w:r>
        <w:t>更多相关图书推荐：https://www.jiaokey.com</w:t>
      </w:r>
    </w:p>
    <w:p>
      <w:r>
        <w:t>十运会组委会办公室，江苏省体育局编 其他作品：https://www.jiaokey.com/tag/十运会组委会办公室，江苏省体育局编.html</w:t>
      </w:r>
    </w:p>
    <w:p>
      <w:r>
        <w:t>南京天地禾广告制作有限公司 出版图书：https://www.jiaokey.com/tag/南京天地禾广告制作有限公司.html</w:t>
      </w:r>
    </w:p>
    <w:p>
      <w:r>
        <w:t>关键词搜索：https://www.jiaokey.com/tag/中华人民共和国第十届运动会  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